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ICU中的罕见疾病</w:t>
      </w:r>
    </w:p>
    <w:p>
      <w:r>
        <w:rPr>
          <w:rFonts w:ascii="宋体" w:hAnsi="宋体" w:eastAsia="宋体"/>
          <w:sz w:val="24"/>
        </w:rPr>
        <w:t>（法）马克·利昂，克劳德·马丁，让-路易·文森特编著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ICU中的罕见疾病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（法）马克·利昂，克劳德·马丁，让-路易·文森特编著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本书出售、求购地址：https://www.jiaokey.com/book/detail/14274096.html</w:t>
      </w:r>
    </w:p>
    <w:p>
      <w:r>
        <w:t>更多相关图书推荐：https://www.jiaokey.com</w:t>
      </w:r>
    </w:p>
    <w:p>
      <w:r>
        <w:t>（法）马克·利昂，克劳德·马丁，让-路易·文森特编著 其他作品：https://www.jiaokey.com/tag/（法）马克·利昂，克劳德·马丁，让-路易·文森特编著.html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关键词搜索：https://www.jiaokey.com/tag/ICU中的罕见疾病.html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