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书名：一本书读懂体质养生</w:t>
      </w:r>
    </w:p>
    <w:p>
      <w:r>
        <w:t>作者：吕沛宛编著；温长路主编</w:t>
      </w:r>
    </w:p>
    <w:p>
      <w:r>
        <w:t>出版社：郑州:中原农民出版社,2016.06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一本书读懂体质养生 评论地址：https://www.jiaokey.com/book/detail/14274077.html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