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肌骨超声必读  基础体位、病理和超声诊断  中文翻译版</w:t>
      </w:r>
    </w:p>
    <w:p>
      <w:r>
        <w:rPr>
          <w:rFonts w:ascii="宋体" w:hAnsi="宋体" w:eastAsia="宋体"/>
          <w:sz w:val="24"/>
        </w:rPr>
        <w:t>JonA.Jacobson原著；王月香译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肌骨超声必读  基础体位、病理和超声诊断  中文翻译版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JonA.Jacobson原著；王月香译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本书出售、求购地址：https://www.jiaokey.com/book/detail/14274064.html</w:t>
      </w:r>
    </w:p>
    <w:p>
      <w:r>
        <w:t>更多相关图书推荐：https://www.jiaokey.com</w:t>
      </w:r>
    </w:p>
    <w:p>
      <w:r>
        <w:t>JonA.Jacobson原著；王月香译 其他作品：https://www.jiaokey.com/tag/JonA.Jacobson原著；王月香译.html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关键词搜索：https://www.jiaokey.com/tag/肌骨超声必读  基础体位、病理和超声诊断  中文翻译版.html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