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书名：中医脉诊秘诀  脉诊一学就通的奥秘</w:t>
      </w:r>
    </w:p>
    <w:p>
      <w:r>
        <w:t>作者：张湖德，王仰宗，曹启富主编</w:t>
      </w:r>
    </w:p>
    <w:p>
      <w:r>
        <w:t>出版社：北京:中国科学技术出版社,2017.06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中医脉诊秘诀  脉诊一学就通的奥秘 评论地址：https://www.jiaokey.com/book/detail/14274063.html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