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格氏解剖学教学版</w:t>
      </w:r>
    </w:p>
    <w:p>
      <w:r>
        <w:rPr>
          <w:rFonts w:ascii="宋体" w:hAnsi="宋体" w:eastAsia="宋体"/>
          <w:sz w:val="24"/>
        </w:rPr>
        <w:t>Richard L.Drake，A Wayne Vogl，Adam W.M.Mitchell主编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格氏解剖学教学版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L.Drake，A Wayne Vogl，Adam W.M.Mitchell主编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本书出售、求购地址：https://www.jiaokey.com/book/detail/14274049.html</w:t>
      </w:r>
    </w:p>
    <w:p>
      <w:r>
        <w:t>更多相关图书推荐：https://www.jiaokey.com</w:t>
      </w:r>
    </w:p>
    <w:p>
      <w:r>
        <w:t>Richard L.Drake，A Wayne Vogl，Adam W.M.Mitchell主编 其他作品：https://www.jiaokey.com/tag/Richard L.Drake，A Wayne Vogl，Adam W.M.Mitchell主编.html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关键词搜索：https://www.jiaokey.com/tag/格氏解剖学教学版.html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