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书名：中老年自我治病奇效方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中老年自我治病奇效方 评论地址：https://www.jiaokey.com/book/detail/14274045.html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