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图解神农本草经  白话版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图解神农本草经  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《图解神农本草经》-图解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本书出售、求购地址：https://www.jiaokey.com/book/detail/14274033.html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关键词搜索：https://www.jiaokey.com/tag/《图解神农本草经》-图解.html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