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斯滕伯格诊断外科病理学  第6版  上</w:t>
      </w:r>
    </w:p>
    <w:p>
      <w:r>
        <w:rPr>
          <w:rFonts w:ascii="宋体" w:hAnsi="宋体" w:eastAsia="宋体"/>
          <w:sz w:val="24"/>
        </w:rPr>
        <w:t>（美）斯泰西·E.米尔斯，乔尔·K.格林森，杰森·L.霍尼克原著；回允中主译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斯滕伯格诊断外科病理学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（美）斯泰西·E.米尔斯，乔尔·K.格林森，杰森·L.霍尼克原著；回允中主译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本书出售、求购地址：https://www.jiaokey.com/book/detail/14274009.html</w:t>
      </w:r>
    </w:p>
    <w:p>
      <w:r>
        <w:t>更多相关图书推荐：https://www.jiaokey.com</w:t>
      </w:r>
    </w:p>
    <w:p>
      <w:r>
        <w:t>（美）斯泰西·E.米尔斯，乔尔·K.格林森，杰森·L.霍尼克原著；回允中主译 其他作品：https://www.jiaokey.com/tag/（美）斯泰西·E.米尔斯，乔尔·K.格林森，杰森·L.霍尼克原著；回允中主译.html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关键词搜索：https://www.jiaokey.com/tag/斯滕伯格诊断外科病理学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