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书名：凝月垂泪</w:t>
      </w:r>
    </w:p>
    <w:p>
      <w:r>
        <w:t>作者：马艳梅著</w:t>
      </w:r>
    </w:p>
    <w:p>
      <w:r>
        <w:t>出版社：西安:太白文艺出版社,2017.09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凝月垂泪 评论地址：https://www.jiaokey.com/book/detail/14273973.html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