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书名：本色文丛  春深更著花  江胜信散文精选</w:t>
      </w:r>
    </w:p>
    <w:p>
      <w:r>
        <w:t>作者：江胜信&lt;font color=Red&gt;著&lt;/font&gt;</w:t>
      </w:r>
    </w:p>
    <w:p>
      <w:r>
        <w:t>出版社：深圳:海天出版社,2017.07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本色文丛  春深更著花  江胜信散文精选 评论地址：https://www.jiaokey.com/book/detail/14273966.html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