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龙种和跳蚤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龙种和跳蚤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本书出售、求购地址：https://www.jiaokey.com/book/detail/14273965.html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关键词搜索：https://www.jiaokey.com/tag/龙种和跳蚤.html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