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不要嘲笑有梦想的人  品读心灵鸡汤  精选珍藏版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不要嘲笑有梦想的人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本书出售、求购地址：https://www.jiaokey.com/book/detail/14273935.html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关键词搜索：https://www.jiaokey.com/tag/不要嘲笑有梦想的人  品读心灵鸡汤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