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书名：演好自己的角色  品读心灵鸡汤  精选珍藏版</w:t>
      </w:r>
    </w:p>
    <w:p>
      <w:r>
        <w:t>作者：陈晓辉，一路开花主编</w:t>
      </w:r>
    </w:p>
    <w:p>
      <w:r>
        <w:t>出版社：北京:煤炭工业出版社,2017.06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演好自己的角色  品读心灵鸡汤  精选珍藏版 评论地址：https://www.jiaokey.com/book/detail/14273932.html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