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我们小时候  侯家路  2017年人文社新版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我们小时候  侯家路  2017年人文社新版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本书出售、求购地址：https://www.jiaokey.com/book/detail/14273904.html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关键词搜索：https://www.jiaokey.com/tag/我们小时候  侯家路  2017年人文社新版.html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