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亿万逐爱  完结篇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亿万逐爱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本书出售、求购地址：https://www.jiaokey.com/book/detail/14273891.html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关键词搜索：https://www.jiaokey.com/tag/亿万逐爱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