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放飞心灵的风筝  品读心灵鸡汤  精选珍藏版</w:t>
      </w:r>
    </w:p>
    <w:p>
      <w:r>
        <w:rPr>
          <w:rFonts w:ascii="宋体" w:hAnsi="宋体" w:eastAsia="宋体"/>
          <w:sz w:val="24"/>
        </w:rPr>
        <w:t>陈晓辉，一路开花/主编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放飞心灵的风筝  品读心灵鸡汤  精选珍藏版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陈晓辉，一路开花/主编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本书出售、求购地址：https://www.jiaokey.com/book/detail/14273872.html</w:t>
      </w:r>
    </w:p>
    <w:p>
      <w:r>
        <w:t>更多相关图书推荐：https://www.jiaokey.com</w:t>
      </w:r>
    </w:p>
    <w:p>
      <w:r>
        <w:t>陈晓辉，一路开花/主编 其他作品：https://www.jiaokey.com/tag/陈晓辉，一路开花/主编.html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关键词搜索：https://www.jiaokey.com/tag/放飞心灵的风筝  品读心灵鸡汤  精选珍藏版.html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