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暖爱  通往梦城的火车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暖爱  通往梦城的火车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本书出售、求购地址：https://www.jiaokey.com/book/detail/14273869.html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关键词搜索：https://www.jiaokey.com/tag/暖爱  通往梦城的火车.html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