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大学英语综合练习  2</w:t>
      </w:r>
    </w:p>
    <w:p>
      <w:r>
        <w:rPr>
          <w:rFonts w:ascii="宋体" w:hAnsi="宋体" w:eastAsia="宋体"/>
          <w:sz w:val="24"/>
        </w:rPr>
        <w:t>刘津智主编；孙铭阳，孙莉琪，王一博副主编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大学英语综合练习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刘津智主编；孙铭阳，孙莉琪，王一博副主编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本书出售、求购地址：https://www.jiaokey.com/book/detail/14273840.html</w:t>
      </w:r>
    </w:p>
    <w:p>
      <w:r>
        <w:t>更多相关图书推荐：https://www.jiaokey.com</w:t>
      </w:r>
    </w:p>
    <w:p>
      <w:r>
        <w:t>刘津智主编；孙铭阳，孙莉琪，王一博副主编 其他作品：https://www.jiaokey.com/tag/刘津智主编；孙铭阳，孙莉琪，王一博副主编.html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关键词搜索：https://www.jiaokey.com/tag/英语-高等学校-习题集.html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