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绿宝书  新日语能力考试高分对策  N2文字词汇</w:t>
      </w:r>
    </w:p>
    <w:p>
      <w:r>
        <w:rPr>
          <w:rFonts w:ascii="宋体" w:hAnsi="宋体" w:eastAsia="宋体"/>
          <w:sz w:val="24"/>
        </w:rPr>
        <w:t>李晓东主编；朱赛晶，肖宏副主编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绿宝书  新日语能力考试高分对策  N2文字词汇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李晓东主编；朱赛晶，肖宏副主编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本书出售、求购地址：https://www.jiaokey.com/book/detail/14273831.html</w:t>
      </w:r>
    </w:p>
    <w:p>
      <w:r>
        <w:t>更多相关图书推荐：https://www.jiaokey.com</w:t>
      </w:r>
    </w:p>
    <w:p>
      <w:r>
        <w:t>李晓东主编；朱赛晶，肖宏副主编 其他作品：https://www.jiaokey.com/tag/李晓东主编；朱赛晶，肖宏副主编.html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关键词搜索：https://www.jiaokey.com/tag/绿宝书  新日语能力考试高分对策  N2文字词汇.html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