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</w:t>
      </w:r>
    </w:p>
    <w:p>
      <w:r>
        <w:t>作者：（英）威廉·莎士比亚=WILLIAMSHAKESPEARE</w:t>
      </w:r>
    </w:p>
    <w:p>
      <w:r>
        <w:t>出版社：北京:中国宇航出版社,2016.12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仲夏夜之梦 评论地址：https://www.jiaokey.com/book/detail/14273808.html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