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终极备考  新日语能力考试  N2  读解技巧分析及考前对策</w:t>
      </w:r>
    </w:p>
    <w:p>
      <w:r>
        <w:rPr>
          <w:rFonts w:ascii="宋体" w:hAnsi="宋体" w:eastAsia="宋体"/>
          <w:sz w:val="24"/>
        </w:rPr>
        <w:t>杨俏村，郝金梅主编；朱银花，（日）吉田阳介，（日）茂村哲男副主编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终极备考  新日语能力考试  N2  读解技巧分析及考前对策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杨俏村，郝金梅主编；朱银花，（日）吉田阳介，（日）茂村哲男副主编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本书出售、求购地址：https://www.jiaokey.com/book/detail/14273790.html</w:t>
      </w:r>
    </w:p>
    <w:p>
      <w:r>
        <w:t>更多相关图书推荐：https://www.jiaokey.com</w:t>
      </w:r>
    </w:p>
    <w:p>
      <w:r>
        <w:t>杨俏村，郝金梅主编；朱银花，（日）吉田阳介，（日）茂村哲男副主编 其他作品：https://www.jiaokey.com/tag/杨俏村，郝金梅主编；朱银花，（日）吉田阳介，（日）茂村哲男副主编.html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关键词搜索：https://www.jiaokey.com/tag/终极备考  新日语能力考试  N2  读解技巧分析及考前对策.html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