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加勒比海盗  5  死无对证  英文原版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加勒比海盗  5  死无对证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本书出售、求购地址：https://www.jiaokey.com/book/detail/14273785.html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关键词搜索：https://www.jiaokey.com/tag/加勒比海盗  5  死无对证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