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书名：2018考研英语完形填空与阅读理解PARTB  新题型版</w:t>
      </w:r>
    </w:p>
    <w:p>
      <w:r>
        <w:t>作者：张销民编著</w:t>
      </w:r>
    </w:p>
    <w:p>
      <w:r>
        <w:t>出版社：北京:群言出版社,2017.02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2018考研英语完形填空与阅读理解PARTB  新题型版 评论地址：https://www.jiaokey.com/book/detail/14273772.html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