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  长篇小说  第2部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  长篇小说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本书出售、求购地址：https://www.jiaokey.com/book/detail/14273759.html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关键词搜索：https://www.jiaokey.com/tag/乔家大院  长篇小说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