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大学英语六级历年真题详解+全真模拟卷  2017最新版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大学英语六级历年真题详解+全真模拟卷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本书出售、求购地址：https://www.jiaokey.com/book/detail/14273750.html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关键词搜索：https://www.jiaokey.com/tag/大学英语六级历年真题详解+全真模拟卷  2017最新版.html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