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龙文鞭影</w:t>
      </w:r>
    </w:p>
    <w:p>
      <w:r>
        <w:t>作者：弘化社选编</w:t>
      </w:r>
    </w:p>
    <w:p>
      <w:r>
        <w:t>出版社：苏州:古吴轩出版社,2016.07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幼学琼林  龙文鞭影 评论地址：https://www.jiaokey.com/book/detail/14273733.html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