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国际音标超图解  零基础英语发音入门  全彩版</w:t>
      </w:r>
    </w:p>
    <w:p>
      <w:r>
        <w:rPr>
          <w:rFonts w:ascii="宋体" w:hAnsi="宋体" w:eastAsia="宋体"/>
          <w:sz w:val="24"/>
        </w:rPr>
        <w:t>优尼创新外语研发中心主编（KATHLEENVAUGHAN，CHARLESGLENN）审校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国际音标超图解  零基础英语发音入门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优尼创新外语研发中心主编（KATHLEENVAUGHAN，CHARLESGLENN）审校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本书出售、求购地址：https://www.jiaokey.com/book/detail/14273718.html</w:t>
      </w:r>
    </w:p>
    <w:p>
      <w:r>
        <w:t>更多相关图书推荐：https://www.jiaokey.com</w:t>
      </w:r>
    </w:p>
    <w:p>
      <w:r>
        <w:t>优尼创新外语研发中心主编（KATHLEENVAUGHAN，CHARLESGLENN）审校 其他作品：https://www.jiaokey.com/tag/优尼创新外语研发中心主编（KATHLEENVAUGHAN，CHARLESGLENN）审校.html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关键词搜索：https://www.jiaokey.com/tag/国际音标超图解  零基础英语发音入门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