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高等职业教育交通安全与智能控制专业规划教材  智能交通专业英语</w:t>
      </w:r>
    </w:p>
    <w:p>
      <w:r>
        <w:rPr>
          <w:rFonts w:ascii="宋体" w:hAnsi="宋体" w:eastAsia="宋体"/>
          <w:sz w:val="24"/>
        </w:rPr>
        <w:t>齐力，梁伯栋编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高等职业教育交通安全与智能控制专业规划教材  智能交通专业英语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齐力，梁伯栋编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本书出售、求购地址：https://www.jiaokey.com/book/detail/14273709.html</w:t>
      </w:r>
    </w:p>
    <w:p>
      <w:r>
        <w:t>更多相关图书推荐：https://www.jiaokey.com</w:t>
      </w:r>
    </w:p>
    <w:p>
      <w:r>
        <w:t>齐力，梁伯栋编 其他作品：https://www.jiaokey.com/tag/齐力，梁伯栋编.html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关键词搜索：https://www.jiaokey.com/tag/高等职业教育交通安全与智能控制专业规划教材  智能交通专业英语.html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