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破解危机的50锦囊</w:t>
      </w:r>
    </w:p>
    <w:p>
      <w:r>
        <w:rPr>
          <w:rFonts w:ascii="宋体" w:hAnsi="宋体" w:eastAsia="宋体"/>
          <w:sz w:val="24"/>
        </w:rPr>
        <w:t>张玉安；唐孟生；薛克翘编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破解危机的50锦囊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张玉安；唐孟生；薛克翘编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本书出售、求购地址：https://www.jiaokey.com/book/detail/14273707.html</w:t>
      </w:r>
    </w:p>
    <w:p>
      <w:r>
        <w:t>更多相关图书推荐：https://www.jiaokey.com</w:t>
      </w:r>
    </w:p>
    <w:p>
      <w:r>
        <w:t>张玉安；唐孟生；薛克翘编 其他作品：https://www.jiaokey.com/tag/张玉安；唐孟生；薛克翘编.html</w:t>
      </w:r>
    </w:p>
    <w:p>
      <w:r>
        <w:t>风云时代出版社 出版图书：https://www.jiaokey.com/tag/风云时代出版社.html</w:t>
      </w:r>
    </w:p>
    <w:p>
      <w:r>
        <w:t>关键词搜索：https://www.jiaokey.com/tag/破解危机的50锦囊.html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