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书名：中国烟草企事业概览</w:t>
      </w:r>
    </w:p>
    <w:p>
      <w:r>
        <w:t>作者：夏利渊编；国家烟草专卖局专卖司编</w:t>
      </w:r>
    </w:p>
    <w:p>
      <w:r>
        <w:t>出版社：北京:经济日报出版社,1996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中国烟草企事业概览 评论地址：https://www.jiaokey.com/book/detail/14273689.html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