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国家社会科学基金项目文库  新闻传播  网络一代传播方式的多重解读</w:t>
      </w:r>
    </w:p>
    <w:p>
      <w:r>
        <w:rPr>
          <w:rFonts w:ascii="宋体" w:hAnsi="宋体" w:eastAsia="宋体"/>
          <w:sz w:val="24"/>
        </w:rPr>
        <w:t>熊晓萍等著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国家社会科学基金项目文库  新闻传播  网络一代传播方式的多重解读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本书出售、求购地址：https://www.jiaokey.com/book/detail/14273582.html</w:t>
      </w:r>
    </w:p>
    <w:p>
      <w:r>
        <w:t>更多相关图书推荐：https://www.jiaokey.com</w:t>
      </w:r>
    </w:p>
    <w:p>
      <w:r>
        <w:t>熊晓萍等著 其他作品：https://www.jiaokey.com/tag/熊晓萍等著.html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关键词搜索：https://www.jiaokey.com/tag/国家社会科学基金项目文库  新闻传播  网络一代传播方式的多重解读.html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