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瞿林东文集  第1卷  中国史学的理论遗产  从过去到现在和未来的传承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瞿林东文集  第1卷  中国史学的理论遗产  从过去到现在和未来的传承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本书出售、求购地址：https://www.jiaokey.com/book/detail/14273572.html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关键词搜索：https://www.jiaokey.com/tag/瞿林东文集  第1卷  中国史学的理论遗产  从过去到现在和未来的传承.html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