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全国高等中医药教育教材  中药商品学  供中药学中医学药学类等专业用  第3版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全国高等中医药教育教材  中药商品学  供中药学中医学药学类等专业用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本书出售、求购地址：https://www.jiaokey.com/book/detail/14273561.html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关键词搜索：https://www.jiaokey.com/tag/全国高等中医药教育教材  中药商品学  供中药学中医学药学类等专业用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