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瞿林东文集  第4卷  中国史学史纲</w:t>
      </w:r>
    </w:p>
    <w:p>
      <w:r>
        <w:rPr>
          <w:rFonts w:ascii="宋体" w:hAnsi="宋体" w:eastAsia="宋体"/>
          <w:sz w:val="24"/>
        </w:rPr>
        <w:t>瞿林东著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瞿林东文集  第4卷  中国史学史纲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本书出售、求购地址：https://www.jiaokey.com/book/detail/14273553.html</w:t>
      </w:r>
    </w:p>
    <w:p>
      <w:r>
        <w:t>更多相关图书推荐：https://www.jiaokey.com</w:t>
      </w:r>
    </w:p>
    <w:p>
      <w:r>
        <w:t>瞿林东著 其他作品：https://www.jiaokey.com/tag/瞿林东著.html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关键词搜索：https://www.jiaokey.com/tag/瞿林东文集  第4卷  中国史学史纲.html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