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中国当代美术家书系  笔墨中原  花鸟  董玉飞</w:t>
      </w:r>
    </w:p>
    <w:p>
      <w:r>
        <w:rPr>
          <w:rFonts w:ascii="宋体" w:hAnsi="宋体" w:eastAsia="宋体"/>
          <w:sz w:val="24"/>
        </w:rPr>
        <w:t>白金尧主编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中国当代美术家书系  笔墨中原  花鸟  董玉飞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本书出售、求购地址：https://www.jiaokey.com/book/detail/14273541.html</w:t>
      </w:r>
    </w:p>
    <w:p>
      <w:r>
        <w:t>更多相关图书推荐：https://www.jiaokey.com</w:t>
      </w:r>
    </w:p>
    <w:p>
      <w:r>
        <w:t>白金尧主编 其他作品：https://www.jiaokey.com/tag/白金尧主编.html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关键词搜索：https://www.jiaokey.com/tag/中国当代美术家书系  笔墨中原  花鸟  董玉飞.html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