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书名：2016广州互联网金融发展报告</w:t>
      </w:r>
    </w:p>
    <w:p>
      <w:r>
        <w:t>作者：广州互联网金融协会，广东金融学院互联网金融研究中心著</w:t>
      </w:r>
    </w:p>
    <w:p>
      <w:r>
        <w:t>出版社：广州:羊城晚报出版社,2017.06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2016广州互联网金融发展报告 评论地址：https://www.jiaokey.com/book/detail/14273540.html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