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黑匣子思维  我们如何更理性的犯错</w:t>
      </w:r>
    </w:p>
    <w:p>
      <w:r>
        <w:rPr>
          <w:rFonts w:ascii="宋体" w:hAnsi="宋体" w:eastAsia="宋体"/>
          <w:sz w:val="24"/>
        </w:rPr>
        <w:t>（英）马修·萨伊德著；孙鹏译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黑匣子思维  我们如何更理性的犯错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（英）马修·萨伊德著；孙鹏译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本书出售、求购地址：https://www.jiaokey.com/book/detail/14273524.html</w:t>
      </w:r>
    </w:p>
    <w:p>
      <w:r>
        <w:t>更多相关图书推荐：https://www.jiaokey.com</w:t>
      </w:r>
    </w:p>
    <w:p>
      <w:r>
        <w:t>（英）马修·萨伊德著；孙鹏译 其他作品：https://www.jiaokey.com/tag/（英）马修·萨伊德著；孙鹏译.html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关键词搜索：https://www.jiaokey.com/tag/黑匣子思维  我们如何更理性的犯错.html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