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书名：蒙古文史语文学研究系列  青册金鬘  蒙古部族与文化史研究</w:t>
      </w:r>
    </w:p>
    <w:p>
      <w:r>
        <w:t>作者：乌云毕力格著</w:t>
      </w:r>
    </w:p>
    <w:p>
      <w:r>
        <w:t>出版社：上海：上海古籍出版社</w:t>
      </w:r>
    </w:p>
    <w:p>
      <w:r>
        <w:t>出版日期：2017.05</w:t>
      </w:r>
    </w:p>
    <w:p>
      <w:r>
        <w:t>总页数：319</w:t>
      </w:r>
    </w:p>
    <w:p>
      <w:r>
        <w:t>更多请访问教客网: www.jiaokey.com</w:t>
      </w:r>
    </w:p>
    <w:p>
      <w:r>
        <w:t>蒙古文史语文学研究系列  青册金鬘  蒙古部族与文化史研究 评论地址：https://www.jiaokey.com/book/detail/14273504.html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