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中亚萨曼王朝史研究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中亚萨曼王朝史研究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本书出售、求购地址：https://www.jiaokey.com/book/detail/14273503.html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关键词搜索：https://www.jiaokey.com/tag/中亚萨曼王朝史研究.html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