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经济全球化背景下转轨国家产业发展和产业安全  以中国、俄罗斯为主要分析视角</w:t>
      </w:r>
    </w:p>
    <w:p>
      <w:r>
        <w:rPr>
          <w:rFonts w:ascii="宋体" w:hAnsi="宋体" w:eastAsia="宋体"/>
          <w:sz w:val="24"/>
        </w:rPr>
        <w:t>郭连成，王鑫著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经济全球化背景下转轨国家产业发展和产业安全  以中国、俄罗斯为主要分析视角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郭连成，王鑫著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本书出售、求购地址：https://www.jiaokey.com/book/detail/14273502.html</w:t>
      </w:r>
    </w:p>
    <w:p>
      <w:r>
        <w:t>更多相关图书推荐：https://www.jiaokey.com</w:t>
      </w:r>
    </w:p>
    <w:p>
      <w:r>
        <w:t>郭连成，王鑫著 其他作品：https://www.jiaokey.com/tag/郭连成，王鑫著.html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关键词搜索：https://www.jiaokey.com/tag/经济全球化背景下转轨国家产业发展和产业安全  以中国、俄罗斯为主要分析视角.html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