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  苛求与承诺</w:t>
      </w:r>
    </w:p>
    <w:p>
      <w:r>
        <w:rPr>
          <w:rFonts w:ascii="宋体" w:hAnsi="宋体" w:eastAsia="宋体"/>
          <w:sz w:val="24"/>
        </w:rPr>
        <w:t>（德）克里斯托夫·默勒斯（Christoph Mollers）著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  苛求与承诺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（德）克里斯托夫·默勒斯（Christoph Mollers）著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本书出售、求购地址：https://www.jiaokey.com/book/detail/14273489.html</w:t>
      </w:r>
    </w:p>
    <w:p>
      <w:r>
        <w:t>更多相关图书推荐：https://www.jiaokey.com</w:t>
      </w:r>
    </w:p>
    <w:p>
      <w:r>
        <w:t>（德）克里斯托夫·默勒斯（Christoph Mollers）著 其他作品：https://www.jiaokey.com/tag/（德）克里斯托夫·默勒斯（Christoph Mollers）著.html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关键词搜索：https://www.jiaokey.com/tag/民主  苛求与承诺.html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