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书名：经济新常态下药品流通绩效评估</w:t>
      </w:r>
    </w:p>
    <w:p>
      <w:r>
        <w:t>作者：孙飞著</w:t>
      </w:r>
    </w:p>
    <w:p>
      <w:r>
        <w:t>出版社：北京:国家行政学院出版社,2016.08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经济新常态下药品流通绩效评估 评论地址：https://www.jiaokey.com/book/detail/14273472.html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