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书名：关注成本指标  避免利润流失  拿业绩说话，凭指标生存</w:t>
      </w:r>
    </w:p>
    <w:p>
      <w:r>
        <w:t>作者：孙向杰著</w:t>
      </w:r>
    </w:p>
    <w:p>
      <w:r>
        <w:t>出版社：吉林出版集团股份有限公司,2017.03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关注成本指标  避免利润流失  拿业绩说话，凭指标生存 评论地址：https://www.jiaokey.com/book/detail/14273444.html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