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休士顿诊所运动医学现场诊治手册</w:t>
      </w:r>
    </w:p>
    <w:p>
      <w:r>
        <w:rPr>
          <w:rFonts w:ascii="宋体" w:hAnsi="宋体" w:eastAsia="宋体"/>
          <w:sz w:val="24"/>
        </w:rPr>
        <w:t>（美）柴帕·L.贝克主编；徐卫译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休士顿诊所运动医学现场诊治手册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（美）柴帕·L.贝克主编；徐卫译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本书出售、求购地址：https://www.jiaokey.com/book/detail/14273429.html</w:t>
      </w:r>
    </w:p>
    <w:p>
      <w:r>
        <w:t>更多相关图书推荐：https://www.jiaokey.com</w:t>
      </w:r>
    </w:p>
    <w:p>
      <w:r>
        <w:t>（美）柴帕·L.贝克主编；徐卫译 其他作品：https://www.jiaokey.com/tag/（美）柴帕·L.贝克主编；徐卫译.html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关键词搜索：https://www.jiaokey.com/tag/休士顿诊所运动医学现场诊治手册.html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