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侵权纠纷诉讼指引与实务解答</w:t>
      </w:r>
    </w:p>
    <w:p>
      <w:r>
        <w:rPr>
          <w:rFonts w:ascii="宋体" w:hAnsi="宋体" w:eastAsia="宋体"/>
          <w:sz w:val="24"/>
        </w:rPr>
        <w:t>樊长春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侵权纠纷诉讼指引与实务解答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9787519708061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侵权行为-民事诉讼-中国-问题解答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侵权纠纷的理论与实务，结合《民法通则》《侵权责任法》等相关法律法规及司法解释，对侵权纠纷案件中的重要疑难问题进行了深入浅出的分析阐述，既有法律基础知识的普及，又有一定的法律理论深度。</w:t>
      </w:r>
    </w:p>
    <w:p/>
    <w:p>
      <w:r>
        <w:t>本书出售、求购地址：https://www.jiaokey.com/book/detail/14273425.html</w:t>
      </w:r>
    </w:p>
    <w:p>
      <w:r>
        <w:t>更多民法图书推荐：https://www.jiaokey.com</w:t>
      </w:r>
    </w:p>
    <w:p>
      <w:r>
        <w:t>樊长春 其他作品：https://www.jiaokey.com/tag/樊长春.html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关键词搜索：https://www.jiaokey.com/tag/侵权行为-民事诉讼-中国-问题解答.html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