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书名：深圳行业状况及行业协会报告  2015</w:t>
      </w:r>
    </w:p>
    <w:p>
      <w:r>
        <w:t>作者：深圳市社会组织管理局，深圳大学合作编写</w:t>
      </w:r>
    </w:p>
    <w:p>
      <w:r>
        <w:t>出版社：厦门：厦门大学出版社</w:t>
      </w:r>
    </w:p>
    <w:p>
      <w:r>
        <w:t>出版日期：2017.05</w:t>
      </w:r>
    </w:p>
    <w:p>
      <w:r>
        <w:t>总页数：364</w:t>
      </w:r>
    </w:p>
    <w:p>
      <w:r>
        <w:t>更多请访问教客网: www.jiaokey.com</w:t>
      </w:r>
    </w:p>
    <w:p>
      <w:r>
        <w:t>深圳行业状况及行业协会报告  2015 评论地址：https://www.jiaokey.com/book/detail/14273372.html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