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书名：埃菲尔风格</w:t>
      </w:r>
    </w:p>
    <w:p>
      <w:r>
        <w:t>作者：（法）马尔蒂娜·樊尚著；（法）布丽吉特·迪里厄主编；谢津津译</w:t>
      </w:r>
    </w:p>
    <w:p>
      <w:r>
        <w:t>出版社：北京:商务印书馆,2017.06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埃菲尔风格 评论地址：https://www.jiaokey.com/book/detail/14273365.html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