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引进·结合·创新  现代语言学理论与中国语言学研究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引进·结合·创新  现代语言学理论与中国语言学研究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本书出售、求购地址：https://www.jiaokey.com/book/detail/14273363.html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关键词搜索：https://www.jiaokey.com/tag/引进·结合·创新  现代语言学理论与中国语言学研究.html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