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中国福建海上丝绸之路发展史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中国福建海上丝绸之路发展史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海上运输－丝绸之路－历史－福建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本书出售、求购地址：https://www.jiaokey.com/book/detail/14273354.html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关键词搜索：https://www.jiaokey.com/tag/海上运输－丝绸之路－历史－福建.html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