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书名：上流法则</w:t>
      </w:r>
    </w:p>
    <w:p>
      <w:r>
        <w:t>作者：（美）埃默·托尔斯著；刘玉红译</w:t>
      </w:r>
    </w:p>
    <w:p>
      <w:r>
        <w:t>出版社：长沙:湖南文艺出版社,2017.08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上流法则 评论地址：https://www.jiaokey.com/book/detail/14273349.html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